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8FEE" w14:textId="483023EF" w:rsidR="00152D25" w:rsidRDefault="5BB88D68">
      <w:pPr>
        <w:pStyle w:val="Heading1"/>
      </w:pPr>
      <w:r>
        <w:t xml:space="preserve"> ncncmc</w:t>
      </w:r>
      <w:r w:rsidR="1158659F">
        <w:t>ALPHA OMEGA ALPHA - RSOM (Mu Chapter, NY)</w:t>
      </w:r>
    </w:p>
    <w:p w14:paraId="216D55BC" w14:textId="188556DF" w:rsidR="00152D25" w:rsidRDefault="0002337F">
      <w:r w:rsidRPr="001F48AC">
        <w:t xml:space="preserve">AΩA </w:t>
      </w:r>
      <w:r>
        <w:t>GME- House staff application</w:t>
      </w:r>
    </w:p>
    <w:p w14:paraId="51660A0F" w14:textId="457642C0" w:rsidR="0002337F" w:rsidRPr="00530212" w:rsidRDefault="008324B6" w:rsidP="0002337F">
      <w:bookmarkStart w:id="0" w:name="_Hlk195716932"/>
      <w:r>
        <w:t>Alpha Omega Alpha is a national medical honor society dedicated to the belief that, in the profession of medicine, we improve care for all by recognizing high educational achievement, honoring exceptional teaching, fostering leadership in academia and the community, supporting the ideals of humanism, and promoting service to others.</w:t>
      </w:r>
      <w:r>
        <w:br/>
      </w:r>
      <w:r w:rsidR="6B8E1EA2">
        <w:t xml:space="preserve"> </w:t>
      </w:r>
      <w:r>
        <w:br/>
      </w:r>
      <w:r w:rsidR="0002337F">
        <w:t>At</w:t>
      </w:r>
      <w:r>
        <w:t xml:space="preserve"> Renaissance School of Medicine at Stony Brook University, nomination for Alpha Omega Alpha at the resident/fellow level is based on continued excellence in </w:t>
      </w:r>
      <w:r w:rsidR="0002337F">
        <w:t xml:space="preserve">academic achievement. In alignment with the </w:t>
      </w:r>
      <w:r w:rsidR="0002337F" w:rsidRPr="001F48AC">
        <w:t xml:space="preserve">AΩA </w:t>
      </w:r>
      <w:r w:rsidR="0002337F">
        <w:t>mission, categories of academic achievement include:  Research, Education, Leadership, Humanism &amp; Professionalism and Service</w:t>
      </w:r>
    </w:p>
    <w:p w14:paraId="4EAB7980" w14:textId="3F220891" w:rsidR="0002337F" w:rsidRDefault="0002337F">
      <w:r>
        <w:t xml:space="preserve">To be considered </w:t>
      </w:r>
      <w:r w:rsidR="008324B6">
        <w:t>for AΩA, please complete the application below.</w:t>
      </w:r>
      <w:r w:rsidR="008324B6">
        <w:br/>
      </w:r>
    </w:p>
    <w:bookmarkEnd w:id="0"/>
    <w:p w14:paraId="6E14C250" w14:textId="3CC322DC" w:rsidR="00152D25" w:rsidRPr="002F579F" w:rsidRDefault="008324B6">
      <w:pPr>
        <w:pStyle w:val="ListNumber"/>
        <w:rPr>
          <w:b/>
          <w:bCs/>
        </w:rPr>
      </w:pPr>
      <w:r w:rsidRPr="002F579F">
        <w:rPr>
          <w:b/>
          <w:bCs/>
        </w:rPr>
        <w:t>Name:</w:t>
      </w:r>
      <w:r w:rsidR="001F48AC" w:rsidRPr="002F579F">
        <w:rPr>
          <w:b/>
          <w:bCs/>
        </w:rPr>
        <w:br/>
      </w:r>
    </w:p>
    <w:p w14:paraId="5D1F0A0A" w14:textId="77777777" w:rsidR="0002337F" w:rsidRPr="002F579F" w:rsidRDefault="008324B6">
      <w:pPr>
        <w:pStyle w:val="ListNumber"/>
        <w:rPr>
          <w:b/>
          <w:bCs/>
        </w:rPr>
      </w:pPr>
      <w:r w:rsidRPr="002F579F">
        <w:rPr>
          <w:b/>
          <w:bCs/>
        </w:rPr>
        <w:t>PGY Level</w:t>
      </w:r>
      <w:r w:rsidR="0002337F" w:rsidRPr="002F579F">
        <w:rPr>
          <w:b/>
          <w:bCs/>
        </w:rPr>
        <w:t>:</w:t>
      </w:r>
    </w:p>
    <w:p w14:paraId="740E2662" w14:textId="77777777" w:rsidR="00D5148F" w:rsidRPr="002F579F" w:rsidRDefault="00D5148F" w:rsidP="00D5148F">
      <w:pPr>
        <w:pStyle w:val="ListNumber"/>
        <w:numPr>
          <w:ilvl w:val="0"/>
          <w:numId w:val="0"/>
        </w:numPr>
        <w:ind w:left="360"/>
        <w:rPr>
          <w:b/>
          <w:bCs/>
        </w:rPr>
      </w:pPr>
    </w:p>
    <w:p w14:paraId="704D9804" w14:textId="4E8EBC20" w:rsidR="00D5148F" w:rsidRPr="002F579F" w:rsidRDefault="00D5148F" w:rsidP="00D5148F">
      <w:pPr>
        <w:pStyle w:val="ListNumber"/>
        <w:rPr>
          <w:b/>
          <w:bCs/>
        </w:rPr>
      </w:pPr>
      <w:r w:rsidRPr="002F579F">
        <w:rPr>
          <w:b/>
          <w:bCs/>
        </w:rPr>
        <w:t xml:space="preserve">GME program: </w:t>
      </w:r>
    </w:p>
    <w:p w14:paraId="63840126" w14:textId="77777777" w:rsidR="00D5148F" w:rsidRPr="002F579F" w:rsidRDefault="00D5148F" w:rsidP="00D5148F">
      <w:pPr>
        <w:pStyle w:val="ListNumber"/>
        <w:numPr>
          <w:ilvl w:val="0"/>
          <w:numId w:val="0"/>
        </w:numPr>
        <w:rPr>
          <w:b/>
          <w:bCs/>
        </w:rPr>
      </w:pPr>
    </w:p>
    <w:p w14:paraId="27F4AAEA" w14:textId="40B9B2B0" w:rsidR="00D5148F" w:rsidRPr="002F579F" w:rsidRDefault="00D5148F">
      <w:pPr>
        <w:pStyle w:val="ListNumber"/>
        <w:rPr>
          <w:b/>
          <w:bCs/>
        </w:rPr>
      </w:pPr>
      <w:r w:rsidRPr="002F579F">
        <w:rPr>
          <w:b/>
          <w:bCs/>
        </w:rPr>
        <w:t>Name of Program Director:</w:t>
      </w:r>
    </w:p>
    <w:p w14:paraId="6A955531" w14:textId="77777777" w:rsidR="0002337F" w:rsidRPr="002F579F" w:rsidRDefault="0002337F" w:rsidP="0002337F">
      <w:pPr>
        <w:pStyle w:val="ListNumber"/>
        <w:numPr>
          <w:ilvl w:val="0"/>
          <w:numId w:val="0"/>
        </w:numPr>
        <w:ind w:left="360"/>
        <w:rPr>
          <w:b/>
          <w:bCs/>
        </w:rPr>
      </w:pPr>
    </w:p>
    <w:p w14:paraId="0480C4BE" w14:textId="77777777" w:rsidR="0002337F" w:rsidRPr="002F579F" w:rsidRDefault="0002337F">
      <w:pPr>
        <w:pStyle w:val="ListNumber"/>
        <w:rPr>
          <w:b/>
          <w:bCs/>
        </w:rPr>
      </w:pPr>
      <w:r w:rsidRPr="002F579F">
        <w:rPr>
          <w:b/>
          <w:bCs/>
        </w:rPr>
        <w:t xml:space="preserve">Division and/ or Department: </w:t>
      </w:r>
    </w:p>
    <w:p w14:paraId="5B084E11" w14:textId="77777777" w:rsidR="0002337F" w:rsidRDefault="0002337F" w:rsidP="00D5148F"/>
    <w:p w14:paraId="68A7BFFC" w14:textId="04DF61ED" w:rsidR="0002337F" w:rsidRPr="002F579F" w:rsidRDefault="0002337F" w:rsidP="0002337F">
      <w:pPr>
        <w:pStyle w:val="ListNumber"/>
        <w:rPr>
          <w:b/>
          <w:bCs/>
        </w:rPr>
      </w:pPr>
      <w:r w:rsidRPr="002F579F">
        <w:rPr>
          <w:b/>
          <w:bCs/>
        </w:rPr>
        <w:t>Research</w:t>
      </w:r>
    </w:p>
    <w:p w14:paraId="2D6F5D57" w14:textId="0318B036" w:rsidR="00152D25" w:rsidRDefault="0002337F" w:rsidP="0002337F">
      <w:pPr>
        <w:pStyle w:val="ListNumber"/>
        <w:numPr>
          <w:ilvl w:val="0"/>
          <w:numId w:val="0"/>
        </w:numPr>
      </w:pPr>
      <w:r>
        <w:t xml:space="preserve">List all research and scholarly activities during residency/fellowship. </w:t>
      </w:r>
      <w:r w:rsidR="00D5148F" w:rsidRPr="00D5148F">
        <w:t xml:space="preserve">Include as applicable:  Institutional, </w:t>
      </w:r>
      <w:r w:rsidR="00D5148F">
        <w:t>r</w:t>
      </w:r>
      <w:r w:rsidR="00D5148F" w:rsidRPr="00D5148F">
        <w:t>egional or national conference presentations, Any authorship on publications</w:t>
      </w:r>
      <w:r w:rsidR="00D5148F">
        <w:t xml:space="preserve">, research awards and related accolades.  </w:t>
      </w:r>
    </w:p>
    <w:p w14:paraId="72AF6FA4" w14:textId="77777777" w:rsidR="0002337F" w:rsidRDefault="0002337F" w:rsidP="0002337F">
      <w:pPr>
        <w:pStyle w:val="ListParagraph"/>
      </w:pPr>
    </w:p>
    <w:p w14:paraId="3EE1ACD0" w14:textId="77777777" w:rsidR="0002337F" w:rsidRDefault="0002337F" w:rsidP="0002337F">
      <w:pPr>
        <w:pStyle w:val="ListNumber"/>
        <w:numPr>
          <w:ilvl w:val="0"/>
          <w:numId w:val="0"/>
        </w:numPr>
        <w:ind w:left="360" w:hanging="360"/>
      </w:pPr>
    </w:p>
    <w:p w14:paraId="3E4D1A0B" w14:textId="6132717D" w:rsidR="0002337F" w:rsidRPr="002F579F" w:rsidRDefault="0002337F">
      <w:pPr>
        <w:pStyle w:val="ListNumber"/>
        <w:rPr>
          <w:b/>
          <w:bCs/>
        </w:rPr>
      </w:pPr>
      <w:r w:rsidRPr="002F579F">
        <w:rPr>
          <w:b/>
          <w:bCs/>
        </w:rPr>
        <w:t>Education</w:t>
      </w:r>
    </w:p>
    <w:p w14:paraId="28483BA7" w14:textId="6D590ADC" w:rsidR="00D5148F" w:rsidRDefault="00D5148F" w:rsidP="00D5148F">
      <w:pPr>
        <w:pStyle w:val="ListNumber"/>
        <w:numPr>
          <w:ilvl w:val="0"/>
          <w:numId w:val="0"/>
        </w:numPr>
      </w:pPr>
      <w:r>
        <w:t>Please describe your achievements in education.  Include as applicable:   Teaching for medical students or junior trainees including number of hours spent and number of learners impacted; input in curricular development, administrative roles in educational activities; achievements which demonstrate creativity and impact in advancing medical education; role in the development of educational materials or content; Institutional recognition by institutional, regional or national educational organizations, in the form of awards or other accolades.</w:t>
      </w:r>
    </w:p>
    <w:p w14:paraId="1D8C140F" w14:textId="77777777" w:rsidR="0002337F" w:rsidRDefault="0002337F" w:rsidP="0002337F">
      <w:pPr>
        <w:pStyle w:val="ListNumber"/>
        <w:numPr>
          <w:ilvl w:val="0"/>
          <w:numId w:val="0"/>
        </w:numPr>
      </w:pPr>
    </w:p>
    <w:p w14:paraId="245CAA33" w14:textId="08BC63CB" w:rsidR="00152D25" w:rsidRPr="002F579F" w:rsidRDefault="008324B6">
      <w:pPr>
        <w:pStyle w:val="ListNumber"/>
        <w:rPr>
          <w:b/>
          <w:bCs/>
        </w:rPr>
      </w:pPr>
      <w:r w:rsidRPr="002F579F">
        <w:rPr>
          <w:b/>
          <w:bCs/>
        </w:rPr>
        <w:t>Leadership</w:t>
      </w:r>
    </w:p>
    <w:p w14:paraId="49C5B8B3" w14:textId="112F4CD5" w:rsidR="001F48AC" w:rsidRDefault="008324B6">
      <w:r>
        <w:t>List all activities in which you served in a leadership role during residency or fellowship. This can include program-level, hospital-wide, regional, or national leadership roles. For each role, describe your responsibilities, key accomplishments, duration, estimated hours, and the name of the supervising faculty or organization.</w:t>
      </w:r>
      <w:r>
        <w:br/>
      </w:r>
    </w:p>
    <w:p w14:paraId="2341D172" w14:textId="77777777" w:rsidR="002F579F" w:rsidRDefault="002F579F"/>
    <w:p w14:paraId="555A09A0" w14:textId="77777777" w:rsidR="00D5148F" w:rsidRPr="002F579F" w:rsidRDefault="008324B6">
      <w:pPr>
        <w:pStyle w:val="ListNumber"/>
        <w:rPr>
          <w:b/>
          <w:bCs/>
        </w:rPr>
      </w:pPr>
      <w:r w:rsidRPr="002F579F">
        <w:rPr>
          <w:b/>
          <w:bCs/>
        </w:rPr>
        <w:t xml:space="preserve"> </w:t>
      </w:r>
      <w:r w:rsidR="00D5148F" w:rsidRPr="002F579F">
        <w:rPr>
          <w:b/>
          <w:bCs/>
        </w:rPr>
        <w:t>Humanism &amp; Professionalism</w:t>
      </w:r>
    </w:p>
    <w:p w14:paraId="449BA51B" w14:textId="28686F37" w:rsidR="00D5148F" w:rsidRDefault="00D5148F" w:rsidP="00D5148F">
      <w:pPr>
        <w:pStyle w:val="ListNumber"/>
        <w:numPr>
          <w:ilvl w:val="0"/>
          <w:numId w:val="0"/>
        </w:numPr>
      </w:pPr>
      <w:r w:rsidRPr="00D5148F">
        <w:t>Describe your commitment to humanism &amp; professionalism.  Include your efforts in mentoring for medical students or junior trainees including number of hours spent and number of learners/ mentees impacted;</w:t>
      </w:r>
      <w:r w:rsidR="002F579F">
        <w:t xml:space="preserve">  </w:t>
      </w:r>
      <w:r w:rsidR="002F579F" w:rsidRPr="002F579F">
        <w:t>Include recognitions for promoting humanistic and professional values, such as awards, honors, or other accolades from the institution, RSOM, community or other respected sources.</w:t>
      </w:r>
    </w:p>
    <w:p w14:paraId="248C3316" w14:textId="77777777" w:rsidR="00D5148F" w:rsidRDefault="00D5148F" w:rsidP="00D5148F">
      <w:pPr>
        <w:pStyle w:val="ListNumber"/>
        <w:numPr>
          <w:ilvl w:val="0"/>
          <w:numId w:val="0"/>
        </w:numPr>
      </w:pPr>
    </w:p>
    <w:p w14:paraId="186DDDB0" w14:textId="77777777" w:rsidR="002F579F" w:rsidRDefault="002F579F" w:rsidP="00D5148F">
      <w:pPr>
        <w:pStyle w:val="ListNumber"/>
        <w:numPr>
          <w:ilvl w:val="0"/>
          <w:numId w:val="0"/>
        </w:numPr>
      </w:pPr>
    </w:p>
    <w:p w14:paraId="3585AABE" w14:textId="77777777" w:rsidR="002F579F" w:rsidRDefault="002F579F" w:rsidP="00D5148F">
      <w:pPr>
        <w:pStyle w:val="ListNumber"/>
        <w:numPr>
          <w:ilvl w:val="0"/>
          <w:numId w:val="0"/>
        </w:numPr>
      </w:pPr>
    </w:p>
    <w:p w14:paraId="10D6D785" w14:textId="77777777" w:rsidR="00D5148F" w:rsidRDefault="00D5148F" w:rsidP="00D5148F">
      <w:pPr>
        <w:pStyle w:val="ListNumber"/>
        <w:numPr>
          <w:ilvl w:val="0"/>
          <w:numId w:val="0"/>
        </w:numPr>
      </w:pPr>
    </w:p>
    <w:p w14:paraId="51CB69B9" w14:textId="0356AB4A" w:rsidR="0002337F" w:rsidRPr="002F579F" w:rsidRDefault="008324B6" w:rsidP="002F579F">
      <w:pPr>
        <w:pStyle w:val="ListNumber"/>
        <w:rPr>
          <w:b/>
          <w:bCs/>
        </w:rPr>
      </w:pPr>
      <w:r w:rsidRPr="002F579F">
        <w:rPr>
          <w:b/>
          <w:bCs/>
        </w:rPr>
        <w:t>Service</w:t>
      </w:r>
    </w:p>
    <w:p w14:paraId="6FD9D889" w14:textId="6DF9A814" w:rsidR="0002337F" w:rsidRDefault="0002337F" w:rsidP="0002337F">
      <w:pPr>
        <w:pStyle w:val="ListNumber"/>
        <w:numPr>
          <w:ilvl w:val="0"/>
          <w:numId w:val="0"/>
        </w:numPr>
      </w:pPr>
      <w:r>
        <w:t>List all service activities you have participated in during residency or fellowship. This may include patient advocacy, health equity work, community outreach, or</w:t>
      </w:r>
      <w:r w:rsidR="00D5148F">
        <w:t xml:space="preserve"> </w:t>
      </w:r>
      <w:r>
        <w:t>service</w:t>
      </w:r>
      <w:r w:rsidR="00D5148F">
        <w:t xml:space="preserve"> on institutional regional or national committees</w:t>
      </w:r>
      <w:r>
        <w:t>. Describe your role, time commitment, and the name of the program lead or director.</w:t>
      </w:r>
      <w:r>
        <w:br/>
      </w:r>
    </w:p>
    <w:p w14:paraId="666A30B3" w14:textId="77777777" w:rsidR="0002337F" w:rsidRDefault="0002337F" w:rsidP="0002337F">
      <w:pPr>
        <w:pStyle w:val="ListNumber"/>
        <w:numPr>
          <w:ilvl w:val="0"/>
          <w:numId w:val="0"/>
        </w:numPr>
      </w:pPr>
    </w:p>
    <w:p w14:paraId="65B9BC94" w14:textId="00238AE9" w:rsidR="0002337F" w:rsidRPr="00D5148F" w:rsidRDefault="0002337F" w:rsidP="0002337F">
      <w:pPr>
        <w:rPr>
          <w:b/>
          <w:bCs/>
        </w:rPr>
      </w:pPr>
    </w:p>
    <w:p w14:paraId="3143C536" w14:textId="66347BB5" w:rsidR="00152D25" w:rsidRPr="002F579F" w:rsidRDefault="008324B6">
      <w:pPr>
        <w:pStyle w:val="ListNumber"/>
        <w:rPr>
          <w:b/>
          <w:bCs/>
        </w:rPr>
      </w:pPr>
      <w:r w:rsidRPr="002F579F">
        <w:rPr>
          <w:b/>
          <w:bCs/>
        </w:rPr>
        <w:t>Personal Statement</w:t>
      </w:r>
    </w:p>
    <w:p w14:paraId="0FF167DC" w14:textId="5DAEDDF1" w:rsidR="00152D25" w:rsidRDefault="008324B6">
      <w:r>
        <w:t xml:space="preserve">In 500 words or fewer, please describe why AΩA membership is meaningful to you at this stage in your training, and how you plan to use your membership to </w:t>
      </w:r>
      <w:r w:rsidR="0002337F">
        <w:t xml:space="preserve">advance the mission of the </w:t>
      </w:r>
      <w:r w:rsidR="0002337F" w:rsidRPr="001F48AC">
        <w:t>AΩA</w:t>
      </w:r>
      <w:r w:rsidR="0002337F">
        <w:t xml:space="preserve">, </w:t>
      </w:r>
      <w:r>
        <w:t>contribute to the field of medicine and support others.</w:t>
      </w:r>
      <w:r>
        <w:br/>
      </w:r>
    </w:p>
    <w:p w14:paraId="7676DF88" w14:textId="77777777" w:rsidR="001F48AC" w:rsidRDefault="001F48AC">
      <w:r>
        <w:br/>
      </w:r>
    </w:p>
    <w:sectPr w:rsidR="001F48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E829ED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23DA1"/>
    <w:multiLevelType w:val="hybridMultilevel"/>
    <w:tmpl w:val="EE9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82D43"/>
    <w:multiLevelType w:val="multilevel"/>
    <w:tmpl w:val="01E62A1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3E731D0"/>
    <w:multiLevelType w:val="hybridMultilevel"/>
    <w:tmpl w:val="901A9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F56D90"/>
    <w:multiLevelType w:val="hybridMultilevel"/>
    <w:tmpl w:val="642C43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524722">
    <w:abstractNumId w:val="5"/>
  </w:num>
  <w:num w:numId="2" w16cid:durableId="1525511228">
    <w:abstractNumId w:val="11"/>
  </w:num>
  <w:num w:numId="3" w16cid:durableId="1613395684">
    <w:abstractNumId w:val="3"/>
  </w:num>
  <w:num w:numId="4" w16cid:durableId="1616792024">
    <w:abstractNumId w:val="6"/>
  </w:num>
  <w:num w:numId="5" w16cid:durableId="1618560443">
    <w:abstractNumId w:val="1"/>
  </w:num>
  <w:num w:numId="6" w16cid:durableId="1784761026">
    <w:abstractNumId w:val="8"/>
  </w:num>
  <w:num w:numId="7" w16cid:durableId="1976836265">
    <w:abstractNumId w:val="4"/>
  </w:num>
  <w:num w:numId="8" w16cid:durableId="2069380735">
    <w:abstractNumId w:val="0"/>
  </w:num>
  <w:num w:numId="9" w16cid:durableId="2082483359">
    <w:abstractNumId w:val="7"/>
  </w:num>
  <w:num w:numId="10" w16cid:durableId="514347851">
    <w:abstractNumId w:val="7"/>
  </w:num>
  <w:num w:numId="11" w16cid:durableId="532155846">
    <w:abstractNumId w:val="9"/>
  </w:num>
  <w:num w:numId="12" w16cid:durableId="869101329">
    <w:abstractNumId w:val="10"/>
  </w:num>
  <w:num w:numId="13" w16cid:durableId="87896844">
    <w:abstractNumId w:val="7"/>
  </w:num>
  <w:num w:numId="14" w16cid:durableId="961306356">
    <w:abstractNumId w:val="12"/>
  </w:num>
  <w:num w:numId="15" w16cid:durableId="99977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37F"/>
    <w:rsid w:val="00034616"/>
    <w:rsid w:val="0006063C"/>
    <w:rsid w:val="000F3883"/>
    <w:rsid w:val="0015074B"/>
    <w:rsid w:val="00152D25"/>
    <w:rsid w:val="001A2745"/>
    <w:rsid w:val="001F48AC"/>
    <w:rsid w:val="0029639D"/>
    <w:rsid w:val="002F579F"/>
    <w:rsid w:val="00326F90"/>
    <w:rsid w:val="00623AEA"/>
    <w:rsid w:val="00817606"/>
    <w:rsid w:val="008324B6"/>
    <w:rsid w:val="008914F7"/>
    <w:rsid w:val="00A2024C"/>
    <w:rsid w:val="00AA1D8D"/>
    <w:rsid w:val="00B237E1"/>
    <w:rsid w:val="00B47730"/>
    <w:rsid w:val="00B65BDD"/>
    <w:rsid w:val="00BB6E05"/>
    <w:rsid w:val="00CB0664"/>
    <w:rsid w:val="00CF62B2"/>
    <w:rsid w:val="00D40A16"/>
    <w:rsid w:val="00D5148F"/>
    <w:rsid w:val="00FC693F"/>
    <w:rsid w:val="1158659F"/>
    <w:rsid w:val="30FA52C0"/>
    <w:rsid w:val="5500E3C7"/>
    <w:rsid w:val="5BB88D68"/>
    <w:rsid w:val="61CC088F"/>
    <w:rsid w:val="6B8E1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09D84"/>
  <w14:defaultImageDpi w14:val="300"/>
  <w15:docId w15:val="{F94DEF4C-BC33-4C21-A567-7AA6DDD1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6"/>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1"/>
      </w:numPr>
      <w:contextualSpacing/>
    </w:pPr>
  </w:style>
  <w:style w:type="paragraph" w:styleId="ListNumber">
    <w:name w:val="List Number"/>
    <w:basedOn w:val="Normal"/>
    <w:uiPriority w:val="99"/>
    <w:unhideWhenUsed/>
    <w:rsid w:val="00326F90"/>
    <w:pPr>
      <w:numPr>
        <w:numId w:val="10"/>
      </w:numPr>
      <w:contextualSpacing/>
    </w:pPr>
  </w:style>
  <w:style w:type="paragraph" w:styleId="ListNumber2">
    <w:name w:val="List Number 2"/>
    <w:basedOn w:val="Normal"/>
    <w:uiPriority w:val="99"/>
    <w:unhideWhenUsed/>
    <w:rsid w:val="0029639D"/>
    <w:pPr>
      <w:numPr>
        <w:numId w:val="3"/>
      </w:numPr>
      <w:contextualSpacing/>
    </w:pPr>
  </w:style>
  <w:style w:type="paragraph" w:styleId="ListNumber3">
    <w:name w:val="List Number 3"/>
    <w:basedOn w:val="Normal"/>
    <w:uiPriority w:val="99"/>
    <w:unhideWhenUsed/>
    <w:rsid w:val="0029639D"/>
    <w:pPr>
      <w:numPr>
        <w:numId w:val="15"/>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f864ca-1a86-4f71-a84c-be2df4b1eb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2D394C939E0438115D064202EA090" ma:contentTypeVersion="19" ma:contentTypeDescription="Create a new document." ma:contentTypeScope="" ma:versionID="21e5be06ff985336524e4e4c16fa16a5">
  <xsd:schema xmlns:xsd="http://www.w3.org/2001/XMLSchema" xmlns:xs="http://www.w3.org/2001/XMLSchema" xmlns:p="http://schemas.microsoft.com/office/2006/metadata/properties" xmlns:ns3="cb49c2ed-84b9-4bf0-95cd-d515400f5ff9" xmlns:ns4="97f864ca-1a86-4f71-a84c-be2df4b1eb3f" targetNamespace="http://schemas.microsoft.com/office/2006/metadata/properties" ma:root="true" ma:fieldsID="3492b913768572b4d3b1317c35b17b08" ns3:_="" ns4:_="">
    <xsd:import namespace="cb49c2ed-84b9-4bf0-95cd-d515400f5ff9"/>
    <xsd:import namespace="97f864ca-1a86-4f71-a84c-be2df4b1eb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9c2ed-84b9-4bf0-95cd-d515400f5f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864ca-1a86-4f71-a84c-be2df4b1eb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87616-55AF-4920-ABF5-6CCD5A3CC993}">
  <ds:schemaRefs>
    <ds:schemaRef ds:uri="http://schemas.microsoft.com/sharepoint/v3/contenttype/forms"/>
  </ds:schemaRefs>
</ds:datastoreItem>
</file>

<file path=customXml/itemProps2.xml><?xml version="1.0" encoding="utf-8"?>
<ds:datastoreItem xmlns:ds="http://schemas.openxmlformats.org/officeDocument/2006/customXml" ds:itemID="{7D9CE88C-2F8F-43EE-8068-E13541BBA4F7}">
  <ds:schemaRefs>
    <ds:schemaRef ds:uri="http://schemas.microsoft.com/office/2006/metadata/properties"/>
    <ds:schemaRef ds:uri="http://schemas.microsoft.com/office/infopath/2007/PartnerControls"/>
    <ds:schemaRef ds:uri="97f864ca-1a86-4f71-a84c-be2df4b1eb3f"/>
  </ds:schemaRefs>
</ds:datastoreItem>
</file>

<file path=customXml/itemProps3.xml><?xml version="1.0" encoding="utf-8"?>
<ds:datastoreItem xmlns:ds="http://schemas.openxmlformats.org/officeDocument/2006/customXml" ds:itemID="{692E0091-5E3F-4DF6-9687-DAD962A6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9c2ed-84b9-4bf0-95cd-d515400f5ff9"/>
    <ds:schemaRef ds:uri="97f864ca-1a86-4f71-a84c-be2df4b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Manager/>
  <Company/>
  <LinksUpToDate>false</LinksUpToDate>
  <CharactersWithSpaces>3048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Learn, Erin</cp:lastModifiedBy>
  <cp:revision>2</cp:revision>
  <dcterms:created xsi:type="dcterms:W3CDTF">2025-08-28T17:47:00Z</dcterms:created>
  <dcterms:modified xsi:type="dcterms:W3CDTF">2025-08-28T17:47:00Z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0x0101009622D394C939E0438115D064202EA090</vt:lpwstr>
  </property>
</Properties>
</file>